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Combinatorics and Number Theory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Combinatorics and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本书出售、求购地址：https://www.jiaokey.com/book/detail/40851001.html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关键词搜索：https://www.jiaokey.com/tag/Frontiers of Combinatorics and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