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calculus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本书出售、求购地址：https://www.jiaokey.com/book/detail/40850984.html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关键词搜索：https://www.jiaokey.com/tag/Fundamentals of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