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multiple Zeta values with applications in combinatorics volume 7</w:t>
      </w:r>
    </w:p>
    <w:p>
      <w:r>
        <w:rPr>
          <w:rFonts w:ascii="宋体" w:hAnsi="宋体" w:eastAsia="宋体"/>
          <w:sz w:val="24"/>
        </w:rPr>
        <w:t>Minking Eie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multiple Zeta values with applications in combinatorics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Minking Eie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本书出售、求购地址：https://www.jiaokey.com/book/detail/40850972.html</w:t>
      </w:r>
    </w:p>
    <w:p>
      <w:r>
        <w:t>更多相关图书推荐：https://www.jiaokey.com</w:t>
      </w:r>
    </w:p>
    <w:p>
      <w:r>
        <w:t>Minking Eie 其他作品：https://www.jiaokey.com/tag/Minking Eie.html</w:t>
      </w:r>
    </w:p>
    <w:p>
      <w:r>
        <w:t>World Scientific 出版图书：https://www.jiaokey.com/tag/World Scientific.html</w:t>
      </w:r>
    </w:p>
    <w:p>
      <w:r>
        <w:t>关键词搜索：https://www.jiaokey.com/tag/Theory of multiple Zeta values with applications in combinatorics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