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Algebraic soft- and hard-decision decoding of generalized reed-solomon and cyclic codes</w:t>
      </w:r>
    </w:p>
    <w:p>
      <w:r>
        <w:rPr>
          <w:rFonts w:ascii="宋体" w:hAnsi="宋体" w:eastAsia="宋体"/>
          <w:sz w:val="24"/>
        </w:rPr>
        <w:t>Alexander Zeh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Algebraic soft- and hard-decision decoding of generalized reed-solomon and cyclic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本书出售、求购地址：https://www.jiaokey.com/book/detail/40850971.html</w:t>
      </w:r>
    </w:p>
    <w:p>
      <w:r>
        <w:t>更多相关图书推荐：https://www.jiaokey.com</w:t>
      </w:r>
    </w:p>
    <w:p>
      <w:r>
        <w:t>Alexander Zeh 其他作品：https://www.jiaokey.com/tag/Alexander Zeh.html</w:t>
      </w:r>
    </w:p>
    <w:p>
      <w:r>
        <w:t>Shaker Verlag 出版图书：https://www.jiaokey.com/tag/Shaker Verlag.html</w:t>
      </w:r>
    </w:p>
    <w:p>
      <w:r>
        <w:t>关键词搜索：https://www.jiaokey.com/tag/Algebraic soft- and hard-decision decoding of generalized reed-solomon and cyclic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