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discrete and combinatorial mathematics</w:t>
      </w:r>
    </w:p>
    <w:p>
      <w:r>
        <w:rPr>
          <w:rFonts w:ascii="宋体" w:hAnsi="宋体" w:eastAsia="宋体"/>
          <w:sz w:val="24"/>
        </w:rPr>
        <w:t>Kenneth H. Rosen ; John G. Michaels ; Jonathan L. Grossman ; Douglas R. Shier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discrete and combinatorial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 Rosen ; John G. Michaels ; Jonathan L. Grossman ; Douglas R. Shier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本书出售、求购地址：https://www.jiaokey.com/book/detail/40850917.html</w:t>
      </w:r>
    </w:p>
    <w:p>
      <w:r>
        <w:t>更多相关图书推荐：https://www.jiaokey.com</w:t>
      </w:r>
    </w:p>
    <w:p>
      <w:r>
        <w:t>Kenneth H. Rosen ; John G. Michaels ; Jonathan L. Grossman ; Douglas R. Shier 其他作品：https://www.jiaokey.com/tag/Kenneth H. Rosen ; John G. Michaels ; Jonathan L. Grossman ; Douglas R. Shier.html</w:t>
      </w:r>
    </w:p>
    <w:p>
      <w:r>
        <w:t>CRC Press 出版图书：https://www.jiaokey.com/tag/CRC Press.html</w:t>
      </w:r>
    </w:p>
    <w:p>
      <w:r>
        <w:t>关键词搜索：https://www.jiaokey.com/tag/Handbook of discrete and combinatorial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