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Remainders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Remainders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本书出售、求购地址：https://www.jiaokey.com/book/detail/40850874.html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关键词搜索：https://www.jiaokey.com/tag/The Theory of Remainders.html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