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the Theory of Groups Fourth Edition=群论导论 第4版</w:t>
      </w:r>
    </w:p>
    <w:p>
      <w:r>
        <w:rPr>
          <w:rFonts w:ascii="宋体" w:hAnsi="宋体" w:eastAsia="宋体"/>
          <w:sz w:val="24"/>
        </w:rPr>
        <w:t>Joseph J. Rotman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the Theory of Groups Fourth Edition=群论导论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J. Rotman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; 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本书出售、求购地址：https://www.jiaokey.com/book/detail/40850839.html</w:t>
      </w:r>
    </w:p>
    <w:p>
      <w:r>
        <w:t>更多相关图书推荐：https://www.jiaokey.com</w:t>
      </w:r>
    </w:p>
    <w:p>
      <w:r>
        <w:t>Joseph J. Rotman 其他作品：https://www.jiaokey.com/tag/Joseph J. Rotman.html</w:t>
      </w:r>
    </w:p>
    <w:p>
      <w:r>
        <w:t>Springer ; 世界图书出版公司 出版图书：https://www.jiaokey.com/tag/Springer ; 世界图书出版公司.html</w:t>
      </w:r>
    </w:p>
    <w:p>
      <w:r>
        <w:t>关键词搜索：https://www.jiaokey.com/tag/An Introduction to the Theory of Groups Fourth Edition=群论导论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