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Linear Systems Theory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Linear Systems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关键词搜索：https://www.jiaokey.com/tag/Positive Linear Systems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