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Stable Perturbations of Operators and Related Topics</w:t>
      </w:r>
    </w:p>
    <w:p>
      <w:r>
        <w:rPr>
          <w:rFonts w:ascii="宋体" w:hAnsi="宋体" w:eastAsia="宋体"/>
          <w:sz w:val="24"/>
        </w:rPr>
        <w:t>Yifeng Xue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Stable Perturbations of Operators and Related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Yifeng Xue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本书出售、求购地址：https://www.jiaokey.com/book/detail/40850817.html</w:t>
      </w:r>
    </w:p>
    <w:p>
      <w:r>
        <w:t>更多相关图书推荐：https://www.jiaokey.com</w:t>
      </w:r>
    </w:p>
    <w:p>
      <w:r>
        <w:t>Yifeng Xue 其他作品：https://www.jiaokey.com/tag/Yifeng Xue.html</w:t>
      </w:r>
    </w:p>
    <w:p>
      <w:r>
        <w:t>World Scientific 出版图书：https://www.jiaokey.com/tag/World Scientific.html</w:t>
      </w:r>
    </w:p>
    <w:p>
      <w:r>
        <w:t>关键词搜索：https://www.jiaokey.com/tag/Stable Perturbations of Operators and Related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