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linear algebra a beginning graduate student ought to know Second Edition=线性代数 第2版</w:t>
      </w:r>
    </w:p>
    <w:p>
      <w:r>
        <w:rPr>
          <w:rFonts w:ascii="宋体" w:hAnsi="宋体" w:eastAsia="宋体"/>
          <w:sz w:val="24"/>
        </w:rPr>
        <w:t>Jonathan S. Golan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linear algebra a beginning graduate student ought to know Second Edition=线性代数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S. Golan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本书出售、求购地址：https://www.jiaokey.com/book/detail/40850775.html</w:t>
      </w:r>
    </w:p>
    <w:p>
      <w:r>
        <w:t>更多相关图书推荐：https://www.jiaokey.com</w:t>
      </w:r>
    </w:p>
    <w:p>
      <w:r>
        <w:t>Jonathan S. Golan 其他作品：https://www.jiaokey.com/tag/Jonathan S. Golan.html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关键词搜索：https://www.jiaokey.com/tag/The linear algebra a beginning graduate student ought to know Second Edition=线性代数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