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solutions in introductory and advanced matrix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solutions in introductory and advanced matrix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本书出售、求购地址：https://www.jiaokey.com/book/detail/40850749.html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关键词搜索：https://www.jiaokey.com/tag/Problems and solutions in introductory and advanced matrix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