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Hopf algebras proceedings from the international conference at DePaul University volume 237</w:t>
      </w:r>
    </w:p>
    <w:p>
      <w:r>
        <w:rPr>
          <w:rFonts w:ascii="宋体" w:hAnsi="宋体" w:eastAsia="宋体"/>
          <w:sz w:val="24"/>
        </w:rPr>
        <w:t>Jeffrey Bergen ; Stefan Catoiu ; William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Hopf algebras proceedings from the international conference at DePaul University volume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Bergen ; Stefan Catoiu ; William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本书出售、求购地址：https://www.jiaokey.com/book/detail/40850736.html</w:t>
      </w:r>
    </w:p>
    <w:p>
      <w:r>
        <w:t>更多相关图书推荐：https://www.jiaokey.com</w:t>
      </w:r>
    </w:p>
    <w:p>
      <w:r>
        <w:t>Jeffrey Bergen ; Stefan Catoiu ; William Chin 其他作品：https://www.jiaokey.com/tag/Jeffrey Bergen ; Stefan Catoiu ; William Chin.html</w:t>
      </w:r>
    </w:p>
    <w:p>
      <w:r>
        <w:t>Marcel Dekker 出版图书：https://www.jiaokey.com/tag/Marcel Dekker.html</w:t>
      </w:r>
    </w:p>
    <w:p>
      <w:r>
        <w:t>关键词搜索：https://www.jiaokey.com/tag/Hopf algebras proceedings from the international conference at DePaul University volume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