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ADEX theory how the ADE coxeter graphs unify mathematics and physics volume 57</w:t>
      </w:r>
    </w:p>
    <w:p>
      <w:r>
        <w:rPr>
          <w:rFonts w:ascii="宋体" w:hAnsi="宋体" w:eastAsia="宋体"/>
          <w:sz w:val="24"/>
        </w:rPr>
        <w:t>Saul Paul Sirag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ADEX theory how the ADE coxeter graphs unify mathematics and physics volume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 Paul Sirag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本书出售、求购地址：https://www.jiaokey.com/book/detail/40850704.html</w:t>
      </w:r>
    </w:p>
    <w:p>
      <w:r>
        <w:t>更多相关图书推荐：https://www.jiaokey.com</w:t>
      </w:r>
    </w:p>
    <w:p>
      <w:r>
        <w:t>Saul Paul Sirag 其他作品：https://www.jiaokey.com/tag/Saul Paul Sirag.html</w:t>
      </w:r>
    </w:p>
    <w:p>
      <w:r>
        <w:t>World Scientific 出版图书：https://www.jiaokey.com/tag/World Scientific.html</w:t>
      </w:r>
    </w:p>
    <w:p>
      <w:r>
        <w:t>关键词搜索：https://www.jiaokey.com/tag/ADEX theory how the ADE coxeter graphs unify mathematics and physics volume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