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Naive Lie Theory=朴素李理论</w:t>
      </w:r>
    </w:p>
    <w:p>
      <w:r>
        <w:rPr>
          <w:rFonts w:ascii="宋体" w:hAnsi="宋体" w:eastAsia="宋体"/>
          <w:sz w:val="24"/>
        </w:rPr>
        <w:t>John Stillwell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Naive Lie Theory=朴素李理论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Stillwell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本书出售、求购地址：https://www.jiaokey.com/book/detail/40850644.html</w:t>
      </w:r>
    </w:p>
    <w:p>
      <w:r>
        <w:t>更多相关图书推荐：https://www.jiaokey.com</w:t>
      </w:r>
    </w:p>
    <w:p>
      <w:r>
        <w:t>John Stillwell 其他作品：https://www.jiaokey.com/tag/John Stillwell.html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关键词搜索：https://www.jiaokey.com/tag/Naive Lie Theory=朴素李理论.html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