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commutative algebra 1 combinatorics and homology</w:t>
      </w:r>
    </w:p>
    <w:p>
      <w:r>
        <w:rPr>
          <w:rFonts w:ascii="宋体" w:hAnsi="宋体" w:eastAsia="宋体"/>
          <w:sz w:val="24"/>
        </w:rPr>
        <w:t>Christopher Francisco ; Lee Klingler ; Sean Sather-Wagstaff ; Janet C. Vassilev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commutative algebra 1 combinatorics and homology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Francisco ; Lee Klingler ; Sean Sather-Wagstaff ; Janet C. Vassilev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本书出售、求购地址：https://www.jiaokey.com/book/detail/40850531.html</w:t>
      </w:r>
    </w:p>
    <w:p>
      <w:r>
        <w:t>更多相关图书推荐：https://www.jiaokey.com</w:t>
      </w:r>
    </w:p>
    <w:p>
      <w:r>
        <w:t>Christopher Francisco ; Lee Klingler ; Sean Sather-Wagstaff ; Janet C. Vassilev 其他作品：https://www.jiaokey.com/tag/Christopher Francisco ; Lee Klingler ; Sean Sather-Wagstaff ; Janet C. Vassilev.html</w:t>
      </w:r>
    </w:p>
    <w:p>
      <w:r>
        <w:t>De Gruyter 出版图书：https://www.jiaokey.com/tag/De Gruyter.html</w:t>
      </w:r>
    </w:p>
    <w:p>
      <w:r>
        <w:t>关键词搜索：https://www.jiaokey.com/tag/Progress in commutative algebra 1 combinatorics and homology.html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