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 of Grobner bases and the modern industrial society the second CREST-SBM International Conference Osaka</w:t>
      </w:r>
    </w:p>
    <w:p>
      <w:r>
        <w:rPr>
          <w:rFonts w:ascii="宋体" w:hAnsi="宋体" w:eastAsia="宋体"/>
          <w:sz w:val="24"/>
        </w:rPr>
        <w:t>Takayuki Hibi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 of Grobner bases and the modern industrial society the second CREST-SBM International Conference Osaka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Takayuki Hibi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本书出售、求购地址：https://www.jiaokey.com/book/detail/40850520.html</w:t>
      </w:r>
    </w:p>
    <w:p>
      <w:r>
        <w:t>更多相关图书推荐：https://www.jiaokey.com</w:t>
      </w:r>
    </w:p>
    <w:p>
      <w:r>
        <w:t>Takayuki Hibi 其他作品：https://www.jiaokey.com/tag/Takayuki Hibi.html</w:t>
      </w:r>
    </w:p>
    <w:p>
      <w:r>
        <w:t>World Scientific 出版图书：https://www.jiaokey.com/tag/World Scientific.html</w:t>
      </w:r>
    </w:p>
    <w:p>
      <w:r>
        <w:t>关键词搜索：https://www.jiaokey.com/tag/Harmony of Grobner bases and the modern industrial society the second CREST-SBM International Conference Osaka.html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