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elementary theory of groups a guide through the proofs of the Tarski conjectures Volume 60</w:t>
      </w:r>
    </w:p>
    <w:p>
      <w:r>
        <w:rPr>
          <w:rFonts w:ascii="宋体" w:hAnsi="宋体" w:eastAsia="宋体"/>
          <w:sz w:val="24"/>
        </w:rPr>
        <w:t>Benjamin Fine ; Anthony Gaglione ; Alexei Myasnikov ; Gerhard Rosenberger ; Dennis Spellman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elementary theory of groups a guide through the proofs of the Tarski conjectures Volume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Fine ; Anthony Gaglione ; Alexei Myasnikov ; Gerhard Rosenberger ; Dennis Spellman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本书出售、求购地址：https://www.jiaokey.com/book/detail/40850484.html</w:t>
      </w:r>
    </w:p>
    <w:p>
      <w:r>
        <w:t>更多相关图书推荐：https://www.jiaokey.com</w:t>
      </w:r>
    </w:p>
    <w:p>
      <w:r>
        <w:t>Benjamin Fine ; Anthony Gaglione ; Alexei Myasnikov ; Gerhard Rosenberger ; Dennis Spellman 其他作品：https://www.jiaokey.com/tag/Benjamin Fine ; Anthony Gaglione ; Alexei Myasnikov ; Gerhard Rosenberger ; Dennis Spellman.html</w:t>
      </w:r>
    </w:p>
    <w:p>
      <w:r>
        <w:t>De Gruyter 出版图书：https://www.jiaokey.com/tag/De Gruyter.html</w:t>
      </w:r>
    </w:p>
    <w:p>
      <w:r>
        <w:t>关键词搜索：https://www.jiaokey.com/tag/The elementary theory of groups a guide through the proofs of the Tarski conjectures Volume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