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reasoning with analytic tableaux and related methods international conference</w:t>
      </w:r>
    </w:p>
    <w:p>
      <w:r>
        <w:rPr>
          <w:rFonts w:ascii="宋体" w:hAnsi="宋体" w:eastAsia="宋体"/>
          <w:sz w:val="24"/>
        </w:rPr>
        <w:t>Niel V.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reasoning with analytic tableaux and related methods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 V.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本书出售、求购地址：https://www.jiaokey.com/book/detail/40850416.html</w:t>
      </w:r>
    </w:p>
    <w:p>
      <w:r>
        <w:t>更多相关图书推荐：https://www.jiaokey.com</w:t>
      </w:r>
    </w:p>
    <w:p>
      <w:r>
        <w:t>Niel V. Murray 其他作品：https://www.jiaokey.com/tag/Niel V. Murray.html</w:t>
      </w:r>
    </w:p>
    <w:p>
      <w:r>
        <w:t>Springer 出版图书：https://www.jiaokey.com/tag/Springer.html</w:t>
      </w:r>
    </w:p>
    <w:p>
      <w:r>
        <w:t>关键词搜索：https://www.jiaokey.com/tag/Automated reasoning with analytic tableaux and related methods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