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elementary teachers a contemporary approach Sixth Edition</w:t>
      </w:r>
    </w:p>
    <w:p>
      <w:r>
        <w:rPr>
          <w:rFonts w:ascii="宋体" w:hAnsi="宋体" w:eastAsia="宋体"/>
          <w:sz w:val="24"/>
        </w:rPr>
        <w:t>Gary L. Musser ; William F. Burger ; Blake E. 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elementary teachers a contemporary approach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 Musser ; William F. Burger ; Blake E. 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本书出售、求购地址：https://www.jiaokey.com/book/detail/40850386.html</w:t>
      </w:r>
    </w:p>
    <w:p>
      <w:r>
        <w:t>更多相关图书推荐：https://www.jiaokey.com</w:t>
      </w:r>
    </w:p>
    <w:p>
      <w:r>
        <w:t>Gary L. Musser ; William F. Burger ; Blake E. Peterson 其他作品：https://www.jiaokey.com/tag/Gary L. Musser ; William F. Burger ; Blake E. Peterson.html</w:t>
      </w:r>
    </w:p>
    <w:p>
      <w:r>
        <w:t>John Wiley &amp; Sons 出版图书：https://www.jiaokey.com/tag/John Wiley &amp; Sons.html</w:t>
      </w:r>
    </w:p>
    <w:p>
      <w:r>
        <w:t>关键词搜索：https://www.jiaokey.com/tag/Mathematics for elementary teachers a contemporary approach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