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Number Theory Volumes I And II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Number Theory Volumes I 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本书出售、求购地址：https://www.jiaokey.com/book/detail/40850358.html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关键词搜索：https://www.jiaokey.com/tag/Topics In Number Theory Volumes I 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