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Numbers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Numbers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the Theory of Numbers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