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40850329_DEATH ON THE NILE A HERCULE POIROT NOVEL_p307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40850329_DEATH ON THE NILE A HERCULE POIROT NOVEL_p307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关键词搜索：https://www.jiaokey.com/tag/40850329_DEATH ON THE NILE A HERCULE POIROT NOVEL_p307.html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