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TIPPING PONIT HOW LITTLE THINGS CAN MAKE A BIG DIFFERENCE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TIPPING PONIT HOW LITTLE THINGS CAN MAKE A BIG DIFFERENCE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本书出售、求购地址：https://www.jiaokey.com/book/detail/40850282.html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TIPPING PONIT HOW LITTLE THINGS CAN MAKE A BIG DIFFERENCE.html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