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BLIND WATCHERS OF THE SKY THE PEOPLE AND IDEAS THAT SHAPED OUR VIEW OF THE UNIVERSE</w:t>
      </w:r>
    </w:p>
    <w:p>
      <w:r>
        <w:rPr>
          <w:rFonts w:ascii="宋体" w:hAnsi="宋体" w:eastAsia="宋体"/>
          <w:sz w:val="24"/>
        </w:rPr>
        <w:t>ROCKY KOLB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BLIND WATCHERS OF THE SKY THE PEOPLE AND IDEAS THAT SHAPED OUR VIEW OF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ROCKY KOLB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HELIX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本书出售、求购地址：https://www.jiaokey.com/book/detail/40850281.html</w:t>
      </w:r>
    </w:p>
    <w:p>
      <w:r>
        <w:t>更多相关图书推荐：https://www.jiaokey.com</w:t>
      </w:r>
    </w:p>
    <w:p>
      <w:r>
        <w:t>ROCKY KOLB 其他作品：https://www.jiaokey.com/tag/ROCKY KOLB.html</w:t>
      </w:r>
    </w:p>
    <w:p>
      <w:r>
        <w:t>HELIX BOOKS 出版图书：https://www.jiaokey.com/tag/HELIX BOOKS.html</w:t>
      </w:r>
    </w:p>
    <w:p>
      <w:r>
        <w:t>关键词搜索：https://www.jiaokey.com/tag/BLIND WATCHERS OF THE SKY THE PEOPLE AND IDEAS THAT SHAPED OUR VIEW OF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