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LETITIA BALDRIGE`S COMPLETE GUIDE TO THE NEW MANNERS FOR THE `90S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LETITIA BALDRIGE`S COMPLETE GUIDE TO THE NEW MANNERS FOR THE `90S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RAWSON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本书出售、求购地址：https://www.jiaokey.com/book/detail/40850273.html</w:t>
      </w:r>
    </w:p>
    <w:p>
      <w:r>
        <w:t>更多相关图书推荐：https://www.jiaokey.com</w:t>
      </w:r>
    </w:p>
    <w:p>
      <w:r>
        <w:t>RAWSON ASSOCIATES 出版图书：https://www.jiaokey.com/tag/RAWSON ASSOCIATES.html</w:t>
      </w:r>
    </w:p>
    <w:p>
      <w:r>
        <w:t>关键词搜索：https://www.jiaokey.com/tag/LETITIA BALDRIGE`S COMPLETE GUIDE TO THE NEW MANNERS FOR THE `90S.html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