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RELIGIOUS WARS 1559-1715 SECOND EDITION</w:t>
      </w:r>
    </w:p>
    <w:p>
      <w:r>
        <w:rPr>
          <w:rFonts w:ascii="宋体" w:hAnsi="宋体" w:eastAsia="宋体"/>
          <w:sz w:val="24"/>
        </w:rPr>
        <w:t>RICHARD S.DUNN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RELIGIOUS WARS 1559-1715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本书出售、求购地址：https://www.jiaokey.com/book/detail/40850265.html</w:t>
      </w:r>
    </w:p>
    <w:p>
      <w:r>
        <w:t>更多相关图书推荐：https://www.jiaokey.com</w:t>
      </w:r>
    </w:p>
    <w:p>
      <w:r>
        <w:t>RICHARD S.DUNN 其他作品：https://www.jiaokey.com/tag/RICHARD S.DUNN.html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AGE OF RELIGIOUS WARS 1559-1715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