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GLORIES OF MARY SAINT ALPHONSUS MARIA DE LIGUORI A NEW TRANSLATION FROM THE ITALIAN TWO VOLUMES IN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GLORIES OF MARY SAINT ALPHONSUS MARIA DE LIGUORI A NEW TRANSLATION FROM THE ITALIAN TWO VOLUMES IN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LIGUORI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本书出售、求购地址：https://www.jiaokey.com/book/detail/40850261.html</w:t>
      </w:r>
    </w:p>
    <w:p>
      <w:r>
        <w:t>更多相关图书推荐：https://www.jiaokey.com</w:t>
      </w:r>
    </w:p>
    <w:p>
      <w:r>
        <w:t>LIGUORI 出版图书：https://www.jiaokey.com/tag/LIGUORI.html</w:t>
      </w:r>
    </w:p>
    <w:p>
      <w:r>
        <w:t>关键词搜索：https://www.jiaokey.com/tag/THE GLORIES OF MARY SAINT ALPHONSUS MARIA DE LIGUORI A NEW TRANSLATION FROM THE ITALIAN TWO VOLUMES IN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