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LAST NIGHT I DREAMED OF PEACE</w:t>
      </w:r>
    </w:p>
    <w:p>
      <w:r>
        <w:rPr>
          <w:rFonts w:ascii="宋体" w:hAnsi="宋体" w:eastAsia="宋体"/>
          <w:sz w:val="24"/>
        </w:rPr>
        <w:t>DANG THUY TRAM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LAST NIGHT I DREAMED OF PEACE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DANG THUY TRAM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THREE RIVERS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本书出售、求购地址：https://www.jiaokey.com/book/detail/40850176.html</w:t>
      </w:r>
    </w:p>
    <w:p>
      <w:r>
        <w:t>更多相关图书推荐：https://www.jiaokey.com</w:t>
      </w:r>
    </w:p>
    <w:p>
      <w:r>
        <w:t>DANG THUY TRAM 其他作品：https://www.jiaokey.com/tag/DANG THUY TRAM.html</w:t>
      </w:r>
    </w:p>
    <w:p>
      <w:r>
        <w:t>THREE RIVERS PRESS 出版图书：https://www.jiaokey.com/tag/THREE RIVERS PRESS.html</w:t>
      </w:r>
    </w:p>
    <w:p>
      <w:r>
        <w:t>关键词搜索：https://www.jiaokey.com/tag/LAST NIGHT I DREAMED OF PEACE.html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