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Conflict Resolving Communication A Skill Development Approach</w:t>
      </w:r>
    </w:p>
    <w:p>
      <w:r>
        <w:rPr>
          <w:rFonts w:ascii="宋体" w:hAnsi="宋体" w:eastAsia="宋体"/>
          <w:sz w:val="24"/>
        </w:rPr>
        <w:t>William Daniel Semlak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Conflict Resolving Communication A Skill Development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Daniel Semlak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Waveland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本书出售、求购地址：https://www.jiaokey.com/book/detail/40849967.html</w:t>
      </w:r>
    </w:p>
    <w:p>
      <w:r>
        <w:t>更多相关图书推荐：https://www.jiaokey.com</w:t>
      </w:r>
    </w:p>
    <w:p>
      <w:r>
        <w:t>William Daniel Semlak 其他作品：https://www.jiaokey.com/tag/William Daniel Semlak.html</w:t>
      </w:r>
    </w:p>
    <w:p>
      <w:r>
        <w:t>Waveland Press 出版图书：https://www.jiaokey.com/tag/Waveland Press.html</w:t>
      </w:r>
    </w:p>
    <w:p>
      <w:r>
        <w:t>关键词搜索：https://www.jiaokey.com/tag/Conflict Resolving Communication A Skill Development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