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Appropriating Live Televised Football Through Talk</w:t>
      </w:r>
    </w:p>
    <w:p>
      <w:r>
        <w:rPr>
          <w:rFonts w:ascii="宋体" w:hAnsi="宋体" w:eastAsia="宋体"/>
          <w:sz w:val="24"/>
        </w:rPr>
        <w:t>Cornelia Gerhardt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Appropriating Live Televised Football Through Talk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Cornelia Gerhardt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本书出售、求购地址：https://www.jiaokey.com/book/detail/40849924.html</w:t>
      </w:r>
    </w:p>
    <w:p>
      <w:r>
        <w:t>更多相关图书推荐：https://www.jiaokey.com</w:t>
      </w:r>
    </w:p>
    <w:p>
      <w:r>
        <w:t>Cornelia Gerhardt 其他作品：https://www.jiaokey.com/tag/Cornelia Gerhardt.html</w:t>
      </w:r>
    </w:p>
    <w:p>
      <w:r>
        <w:t>Brill 出版图书：https://www.jiaokey.com/tag/Brill.html</w:t>
      </w:r>
    </w:p>
    <w:p>
      <w:r>
        <w:t>关键词搜索：https://www.jiaokey.com/tag/Appropriating Live Televised Football Through Talk.html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