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Conflict Dialogue Working With Layers of Meaning for Productive Relationship</w:t>
      </w:r>
    </w:p>
    <w:p>
      <w:r>
        <w:rPr>
          <w:rFonts w:ascii="宋体" w:hAnsi="宋体" w:eastAsia="宋体"/>
          <w:sz w:val="24"/>
        </w:rPr>
        <w:t>Peter M.Kellett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Conflict Dialogue Working With Layers of Meaning for Productive Relationship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M.Kellett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本书出售、求购地址：https://www.jiaokey.com/book/detail/40849904.html</w:t>
      </w:r>
    </w:p>
    <w:p>
      <w:r>
        <w:t>更多相关图书推荐：https://www.jiaokey.com</w:t>
      </w:r>
    </w:p>
    <w:p>
      <w:r>
        <w:t>Peter M.Kellett 其他作品：https://www.jiaokey.com/tag/Peter M.Kellett.html</w:t>
      </w:r>
    </w:p>
    <w:p>
      <w:r>
        <w:t>SAGE Pubications 出版图书：https://www.jiaokey.com/tag/SAGE Pubications.html</w:t>
      </w:r>
    </w:p>
    <w:p>
      <w:r>
        <w:t>关键词搜索：https://www.jiaokey.com/tag/Conflict Dialogue Working With Layers of Meaning for Productive Relationship.html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