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Participation And Organization A Social Psychological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Participation And Organization A Social Psychological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本书出售、求购地址：https://www.jiaokey.com/book/detail/40849891.html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关键词搜索：https://www.jiaokey.com/tag/Participation And Organization A Social Psychological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