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Conceptualizing Relational Sociology Ontological and Theoretical Issues</w:t>
      </w:r>
    </w:p>
    <w:p>
      <w:r>
        <w:rPr>
          <w:rFonts w:ascii="宋体" w:hAnsi="宋体" w:eastAsia="宋体"/>
          <w:sz w:val="24"/>
        </w:rPr>
        <w:t>Francois Depelteau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Conceptualizing Relational Sociology Ontological and Theoretical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Francois Depelteau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本书出售、求购地址：https://www.jiaokey.com/book/detail/40849882.html</w:t>
      </w:r>
    </w:p>
    <w:p>
      <w:r>
        <w:t>更多相关图书推荐：https://www.jiaokey.com</w:t>
      </w:r>
    </w:p>
    <w:p>
      <w:r>
        <w:t>Francois Depelteau 其他作品：https://www.jiaokey.com/tag/Francois Depelteau.html</w:t>
      </w:r>
    </w:p>
    <w:p>
      <w:r>
        <w:t>Palgrave Macmillam 出版图书：https://www.jiaokey.com/tag/Palgrave Macmillam.html</w:t>
      </w:r>
    </w:p>
    <w:p>
      <w:r>
        <w:t>关键词搜索：https://www.jiaokey.com/tag/Conceptualizing Relational Sociology Ontological and Theoretical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