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Individualisation at Work The Self Between Freedom and Social Pathologies</w:t>
      </w:r>
    </w:p>
    <w:p>
      <w:r>
        <w:rPr>
          <w:rFonts w:ascii="宋体" w:hAnsi="宋体" w:eastAsia="宋体"/>
          <w:sz w:val="24"/>
        </w:rPr>
        <w:t>Norbert 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Individualisation at Work The Self Between Freedom and Social Pathologies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Norbert 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本书出售、求购地址：https://www.jiaokey.com/book/detail/40849872.html</w:t>
      </w:r>
    </w:p>
    <w:p>
      <w:r>
        <w:t>更多相关图书推荐：https://www.jiaokey.com</w:t>
      </w:r>
    </w:p>
    <w:p>
      <w:r>
        <w:t>Norbert Ebert 其他作品：https://www.jiaokey.com/tag/Norbert Ebert.html</w:t>
      </w:r>
    </w:p>
    <w:p>
      <w:r>
        <w:t>ASHGATE 出版图书：https://www.jiaokey.com/tag/ASHGATE.html</w:t>
      </w:r>
    </w:p>
    <w:p>
      <w:r>
        <w:t>关键词搜索：https://www.jiaokey.com/tag/Individualisation at Work The Self Between Freedom and Social Pathologies.html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