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Crowd-Minds Patterns of Irrationality In Emotions</w:t>
      </w:r>
    </w:p>
    <w:p>
      <w:r>
        <w:rPr>
          <w:rFonts w:ascii="宋体" w:hAnsi="宋体" w:eastAsia="宋体"/>
          <w:sz w:val="24"/>
        </w:rPr>
        <w:t>Andrew Adamatzky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Crowd-Minds Patterns of Irrationality In Emotions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Adamatzky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本书出售、求购地址：https://www.jiaokey.com/book/detail/40849865.html</w:t>
      </w:r>
    </w:p>
    <w:p>
      <w:r>
        <w:t>更多相关图书推荐：https://www.jiaokey.com</w:t>
      </w:r>
    </w:p>
    <w:p>
      <w:r>
        <w:t>Andrew Adamatzky 其他作品：https://www.jiaokey.com/tag/Andrew Adamatzky.html</w:t>
      </w:r>
    </w:p>
    <w:p>
      <w:r>
        <w:t>World Scientiffic 出版图书：https://www.jiaokey.com/tag/World Scientiffic.html</w:t>
      </w:r>
    </w:p>
    <w:p>
      <w:r>
        <w:t>关键词搜索：https://www.jiaokey.com/tag/Dynamics of Crowd-Minds Patterns of Irrationality In Emotions.html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