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Deep Participation Theroy and Practice for the 21st Century</w:t>
      </w:r>
    </w:p>
    <w:p>
      <w:r>
        <w:rPr>
          <w:rFonts w:ascii="宋体" w:hAnsi="宋体" w:eastAsia="宋体"/>
          <w:sz w:val="24"/>
        </w:rPr>
        <w:t>Paula Donnelly Roark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Deep Participation Theroy and Practice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Donnelly Roark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本书出售、求购地址：https://www.jiaokey.com/book/detail/40849863.html</w:t>
      </w:r>
    </w:p>
    <w:p>
      <w:r>
        <w:t>更多相关图书推荐：https://www.jiaokey.com</w:t>
      </w:r>
    </w:p>
    <w:p>
      <w:r>
        <w:t>Paula Donnelly Roark 其他作品：https://www.jiaokey.com/tag/Paula Donnelly Roark.html</w:t>
      </w:r>
    </w:p>
    <w:p>
      <w:r>
        <w:t>Palgrave Macmillan 出版图书：https://www.jiaokey.com/tag/Palgrave Macmillan.html</w:t>
      </w:r>
    </w:p>
    <w:p>
      <w:r>
        <w:t>关键词搜索：https://www.jiaokey.com/tag/Social Justice and Deep Participation Theroy and Practice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