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Group Communication Pitfalls Overcoming Barriers to an Effective Group Experience</w:t>
      </w:r>
    </w:p>
    <w:p>
      <w:r>
        <w:rPr>
          <w:rFonts w:ascii="宋体" w:hAnsi="宋体" w:eastAsia="宋体"/>
          <w:sz w:val="24"/>
        </w:rPr>
        <w:t>Paul D.Turman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Group Communication Pitfalls Overcoming Barriers to an Effective Group Experience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D.Turman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本书出售、求购地址：https://www.jiaokey.com/book/detail/40849845.html</w:t>
      </w:r>
    </w:p>
    <w:p>
      <w:r>
        <w:t>更多相关图书推荐：https://www.jiaokey.com</w:t>
      </w:r>
    </w:p>
    <w:p>
      <w:r>
        <w:t>Paul D.Turman 其他作品：https://www.jiaokey.com/tag/Paul D.Turman.html</w:t>
      </w:r>
    </w:p>
    <w:p>
      <w:r>
        <w:t>SAGE Publication 出版图书：https://www.jiaokey.com/tag/SAGE Publication.html</w:t>
      </w:r>
    </w:p>
    <w:p>
      <w:r>
        <w:t>关键词搜索：https://www.jiaokey.com/tag/Group Communication Pitfalls Overcoming Barriers to an Effective Group Experience.html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