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Meaning Of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Meaning Of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本书出售、求购地址：https://www.jiaokey.com/book/detail/40849841.html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Meaning Of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