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Social Control in China A Study of Chinese Work Units</w:t>
      </w:r>
    </w:p>
    <w:p>
      <w:r>
        <w:rPr>
          <w:rFonts w:ascii="宋体" w:hAnsi="宋体" w:eastAsia="宋体"/>
          <w:sz w:val="24"/>
        </w:rPr>
        <w:t>Victor N.Shaw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Social Control in China A Study of Chinese Work Units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Victor N.Shaw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Praeger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本书出售、求购地址：https://www.jiaokey.com/book/detail/40849840.html</w:t>
      </w:r>
    </w:p>
    <w:p>
      <w:r>
        <w:t>更多相关图书推荐：https://www.jiaokey.com</w:t>
      </w:r>
    </w:p>
    <w:p>
      <w:r>
        <w:t>Victor N.Shaw 其他作品：https://www.jiaokey.com/tag/Victor N.Shaw.html</w:t>
      </w:r>
    </w:p>
    <w:p>
      <w:r>
        <w:t>Praeger 出版图书：https://www.jiaokey.com/tag/Praeger.html</w:t>
      </w:r>
    </w:p>
    <w:p>
      <w:r>
        <w:t>关键词搜索：https://www.jiaokey.com/tag/Social Control in China A Study of Chinese Work Units.html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