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DAYS HOW TWO WALL STREET JOURNAL REPORTERS UNCOVERED THE LIES THAT DESTROYED FAITH IN CORPORATE AMERICA</w:t>
      </w:r>
    </w:p>
    <w:p>
      <w:r>
        <w:rPr>
          <w:rFonts w:ascii="宋体" w:hAnsi="宋体" w:eastAsia="宋体"/>
          <w:sz w:val="24"/>
        </w:rPr>
        <w:t>REBECCA SMITH AND JOHN R.EMSHWILLER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DAYS HOW TWO WALL STREET JOURNAL REPORTERS UNCOVERED THE LIES THAT DESTROYED FAITH IN CORPORATE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SMITH AND JOHN R.EMSHWILLER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本书出售、求购地址：https://www.jiaokey.com/book/detail/40849768.html</w:t>
      </w:r>
    </w:p>
    <w:p>
      <w:r>
        <w:t>更多相关图书推荐：https://www.jiaokey.com</w:t>
      </w:r>
    </w:p>
    <w:p>
      <w:r>
        <w:t>REBECCA SMITH AND JOHN R.EMSHWILLER 其他作品：https://www.jiaokey.com/tag/REBECCA SMITH AND JOHN R.EMSHWILLER.html</w:t>
      </w:r>
    </w:p>
    <w:p>
      <w:r>
        <w:t>HARPER BUSINESS 出版图书：https://www.jiaokey.com/tag/HARPER BUSINESS.html</w:t>
      </w:r>
    </w:p>
    <w:p>
      <w:r>
        <w:t>关键词搜索：https://www.jiaokey.com/tag/24 DAYS HOW TWO WALL STREET JOURNAL REPORTERS UNCOVERED THE LIES THAT DESTROYED FAITH IN CORPORATE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