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BASTARD ON THE COUCH 27 MEN TRY REALLY HARD TO EXPLAIN THEIR FEELINGS ABOUT OLVE</w:t>
      </w:r>
    </w:p>
    <w:p>
      <w:r>
        <w:rPr>
          <w:rFonts w:ascii="宋体" w:hAnsi="宋体" w:eastAsia="宋体"/>
          <w:sz w:val="24"/>
        </w:rPr>
        <w:t>EDITED BY DANIEL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BASTARD ON THE COUCH 27 MEN TRY REALLY HARD TO EXPLAIN THEIR FEELINGS ABOUT OLVE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DANIEL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 CURRENTS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本书出售、求购地址：https://www.jiaokey.com/book/detail/40849730.html</w:t>
      </w:r>
    </w:p>
    <w:p>
      <w:r>
        <w:t>更多相关图书推荐：https://www.jiaokey.com</w:t>
      </w:r>
    </w:p>
    <w:p>
      <w:r>
        <w:t>EDITED BY DANIEL JONES 其他作品：https://www.jiaokey.com/tag/EDITED BY DANIEL JONES.html</w:t>
      </w:r>
    </w:p>
    <w:p>
      <w:r>
        <w:t>PERENNIAL CURRENTS 出版图书：https://www.jiaokey.com/tag/PERENNIAL CURRENTS.html</w:t>
      </w:r>
    </w:p>
    <w:p>
      <w:r>
        <w:t>关键词搜索：https://www.jiaokey.com/tag/THE BASTARD ON THE COUCH 27 MEN TRY REALLY HARD TO EXPLAIN THEIR FEELINGS ABOUT OLVE.html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