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GAY MARRIAGE:FOR BETTER OR FOR WORSE? WHAT WE`VE LEARNED FROM THE EVIDENCE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GAY MARRIAGE:FOR BETTER OR FOR WORSE? WHAT WE`VE LEARNED FROM THE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本书出售、求购地址：https://www.jiaokey.com/book/detail/40849700.html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关键词搜索：https://www.jiaokey.com/tag/GAY MARRIAGE:FOR BETTER OR FOR WORSE? WHAT WE`VE LEARNED FROM THE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