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POPCORN COSTS SO MUCH AT THE MOVIES AND OTHER PRICING PUZZLES</w:t>
      </w:r>
    </w:p>
    <w:p>
      <w:r>
        <w:rPr>
          <w:rFonts w:ascii="宋体" w:hAnsi="宋体" w:eastAsia="宋体"/>
          <w:sz w:val="24"/>
        </w:rPr>
        <w:t>RICHARD B.MCKENZIE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POPCORN COSTS SO MUCH AT THE MOVIES AND OTHER PRICING PUZZLES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B.MCKENZIE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COPERNICUS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本书出售、求购地址：https://www.jiaokey.com/book/detail/40849645.html</w:t>
      </w:r>
    </w:p>
    <w:p>
      <w:r>
        <w:t>更多相关图书推荐：https://www.jiaokey.com</w:t>
      </w:r>
    </w:p>
    <w:p>
      <w:r>
        <w:t>RICHARD B.MCKENZIE 其他作品：https://www.jiaokey.com/tag/RICHARD B.MCKENZIE.html</w:t>
      </w:r>
    </w:p>
    <w:p>
      <w:r>
        <w:t>COPERNICUS BOOKS 出版图书：https://www.jiaokey.com/tag/COPERNICUS BOOKS.html</w:t>
      </w:r>
    </w:p>
    <w:p>
      <w:r>
        <w:t>关键词搜索：https://www.jiaokey.com/tag/WHY POPCORN COSTS SO MUCH AT THE MOVIES AND OTHER PRICING PUZZLES.html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