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WILDERNESS WARRIOR THEODORE ROOSEVELT AND THE CRUSADE FOR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WILDERNESS WARRIOR THEODORE ROOSEVELT AND THE CRUSADE FOR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本书出售、求购地址：https://www.jiaokey.com/book/detail/40849581.html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关键词搜索：https://www.jiaokey.com/tag/THE WILDERNESS WARRIOR THEODORE ROOSEVELT AND THE CRUSADE FOR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