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LIFE`S MISSING INSTRUCTION MANUAL THE GUIDEBOOK YOU SHOULD HAVE BEEN GIVEN AT BIRTH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LIFE`S MISSING INSTRUCTION MANUAL THE GUIDEBOOK YOU SHOULD HAVE BEEN GIVEN AT BIRTH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本书出售、求购地址：https://www.jiaokey.com/book/detail/40849548.html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关键词搜索：https://www.jiaokey.com/tag/LIFE`S MISSING INSTRUCTION MANUAL THE GUIDEBOOK YOU SHOULD HAVE BEEN GIVEN AT BIRTH.html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