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MOVE AT A TIME HOW TO PLAY AND WIN AT CHESS</w:t>
      </w:r>
    </w:p>
    <w:p>
      <w:r>
        <w:rPr>
          <w:rFonts w:ascii="宋体" w:hAnsi="宋体" w:eastAsia="宋体"/>
          <w:sz w:val="24"/>
        </w:rPr>
        <w:t>ORRIN C.HUDSON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MOVE AT A TIME HOW TO PLAY AND WIN AT CHESS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ORRIN C.HUDSON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 FINGER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本书出售、求购地址：https://www.jiaokey.com/book/detail/40849530.html</w:t>
      </w:r>
    </w:p>
    <w:p>
      <w:r>
        <w:t>更多相关图书推荐：https://www.jiaokey.com</w:t>
      </w:r>
    </w:p>
    <w:p>
      <w:r>
        <w:t>ORRIN C.HUDSON 其他作品：https://www.jiaokey.com/tag/ORRIN C.HUDSON.html</w:t>
      </w:r>
    </w:p>
    <w:p>
      <w:r>
        <w:t>10 FINGER PRESS 出版图书：https://www.jiaokey.com/tag/10 FINGER PRESS.html</w:t>
      </w:r>
    </w:p>
    <w:p>
      <w:r>
        <w:t>关键词搜索：https://www.jiaokey.com/tag/ONE MOVE AT A TIME HOW TO PLAY AND WIN AT CHESS.html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