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WEBBING WITH LITERATURE CREATING STORY MAPS WITH CHILAREN`S BOOKS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WEBBING WITH LITERATURE CREATING STORY MAPS WITH CHILAREN`S BOOKS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本书出售、求购地址：https://www.jiaokey.com/book/detail/40849507.html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关键词搜索：https://www.jiaokey.com/tag/WEBBING WITH LITERATURE CREATING STORY MAPS WITH CHILAREN`S BOOKS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