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STOLEN INNOCENCE MY STORY OF GFOWING UP IN A POLYGAMOUS SECT</w:t>
      </w:r>
    </w:p>
    <w:p>
      <w:r>
        <w:rPr>
          <w:rFonts w:ascii="宋体" w:hAnsi="宋体" w:eastAsia="宋体"/>
          <w:sz w:val="24"/>
        </w:rPr>
        <w:t>ELISSA WALL WITH LISA PULITZER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STOLEN INNOCENCE MY STORY OF GFOWING UP IN A POLYGAMOUS SECT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ELISSA WALL WITH LISA PULITZER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WILLIAN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本书出售、求购地址：https://www.jiaokey.com/book/detail/40849483.html</w:t>
      </w:r>
    </w:p>
    <w:p>
      <w:r>
        <w:t>更多相关图书推荐：https://www.jiaokey.com</w:t>
      </w:r>
    </w:p>
    <w:p>
      <w:r>
        <w:t>ELISSA WALL WITH LISA PULITZER 其他作品：https://www.jiaokey.com/tag/ELISSA WALL WITH LISA PULITZER.html</w:t>
      </w:r>
    </w:p>
    <w:p>
      <w:r>
        <w:t>WILLIAN MORROW 出版图书：https://www.jiaokey.com/tag/WILLIAN MORROW.html</w:t>
      </w:r>
    </w:p>
    <w:p>
      <w:r>
        <w:t>关键词搜索：https://www.jiaokey.com/tag/STOLEN INNOCENCE MY STORY OF GFOWING UP IN A POLYGAMOUS SECT.html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