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SCARLETT THE SEQUEL TO MARGARET MITCHELL`S GONE WITH THE WIND</w:t>
      </w:r>
    </w:p>
    <w:p>
      <w:r>
        <w:rPr>
          <w:rFonts w:ascii="宋体" w:hAnsi="宋体" w:eastAsia="宋体"/>
          <w:sz w:val="24"/>
        </w:rPr>
        <w:t>ALEXANDRA RIPLEY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SCARLETT THE SEQUEL TO MARGARET MITCHELL`S 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RIPLEY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本书出售、求购地址：https://www.jiaokey.com/book/detail/40849449.html</w:t>
      </w:r>
    </w:p>
    <w:p>
      <w:r>
        <w:t>更多相关图书推荐：https://www.jiaokey.com</w:t>
      </w:r>
    </w:p>
    <w:p>
      <w:r>
        <w:t>ALEXANDRA RIPLEY 其他作品：https://www.jiaokey.com/tag/ALEXANDRA RIPLEY.html</w:t>
      </w:r>
    </w:p>
    <w:p>
      <w:r>
        <w:t>WARNER BOOKS 出版图书：https://www.jiaokey.com/tag/WARNER BOOKS.html</w:t>
      </w:r>
    </w:p>
    <w:p>
      <w:r>
        <w:t>关键词搜索：https://www.jiaokey.com/tag/SCARLETT THE SEQUEL TO MARGARET MITCHELL`S 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