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AMAZING ACHIEVERS LIVING YOUR PURPOSE WHILE OVERCOMING ADVERSITIES</w:t>
      </w:r>
    </w:p>
    <w:p>
      <w:r>
        <w:rPr>
          <w:rFonts w:ascii="宋体" w:hAnsi="宋体" w:eastAsia="宋体"/>
          <w:sz w:val="24"/>
        </w:rPr>
        <w:t>RODNEY BRYAN PRATZ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AMAZING ACHIEVERS LIVING YOUR PURPOSE WHILE OVERCOMING ADVERSITIES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BRYAN PRATZ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本书出售、求购地址：https://www.jiaokey.com/book/detail/40849445.html</w:t>
      </w:r>
    </w:p>
    <w:p>
      <w:r>
        <w:t>更多相关图书推荐：https://www.jiaokey.com</w:t>
      </w:r>
    </w:p>
    <w:p>
      <w:r>
        <w:t>RODNEY BRYAN PRATZ 其他作品：https://www.jiaokey.com/tag/RODNEY BRYAN PRATZ.html</w:t>
      </w:r>
    </w:p>
    <w:p>
      <w:r>
        <w:t>LST BOOKS 出版图书：https://www.jiaokey.com/tag/LST BOOKS.html</w:t>
      </w:r>
    </w:p>
    <w:p>
      <w:r>
        <w:t>关键词搜索：https://www.jiaokey.com/tag/AMAZING ACHIEVERS LIVING YOUR PURPOSE WHILE OVERCOMING ADVERSITIES.html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